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787" w14:textId="6C06F8EE" w:rsidR="004F7008" w:rsidRPr="004F7008" w:rsidRDefault="00BD44F9" w:rsidP="002D24A6">
      <w:pPr>
        <w:pStyle w:val="1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50430DE" wp14:editId="5A8AFB9B">
            <wp:simplePos x="0" y="0"/>
            <wp:positionH relativeFrom="column">
              <wp:posOffset>8890</wp:posOffset>
            </wp:positionH>
            <wp:positionV relativeFrom="paragraph">
              <wp:posOffset>-5080</wp:posOffset>
            </wp:positionV>
            <wp:extent cx="6252843" cy="99078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2" t="14564" r="37886" b="17185"/>
                    <a:stretch/>
                  </pic:blipFill>
                  <pic:spPr bwMode="auto">
                    <a:xfrm>
                      <a:off x="0" y="0"/>
                      <a:ext cx="6260468" cy="991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45E29" w14:textId="77777777" w:rsidR="004F7008" w:rsidRDefault="004F7008">
      <w:pPr>
        <w:pStyle w:val="1"/>
        <w:jc w:val="center"/>
      </w:pPr>
    </w:p>
    <w:p w14:paraId="0905074A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E823FF8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6D8A6063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DFE1E06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44C1D948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4722B2B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0767FA0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5F6B2D5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87CC506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0AFCC99D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1111C743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56528AE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23E466E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15242B3C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0E7FC6CB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0A96316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17C5D039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FF65AB0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4F8A404F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60876101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A4B1353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8083A5B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9CB7BBC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0FF12B92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3FA81647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6EB76D66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4F9A7ECC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EBB96F8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7EA797A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D9194ED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B9F9235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003C204A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6D200223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10DDECE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1F9CA57C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314989D2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415608E1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A059719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D5E4527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65D22818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320CB27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A6E8288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49E800B7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401EA24B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7A88445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1DFB18E2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3C1D4EA3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09769FD8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502B7C19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7A51E28E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79867CA" w14:textId="77777777" w:rsidR="00BD44F9" w:rsidRDefault="00BD44F9" w:rsidP="004F7008">
      <w:pPr>
        <w:pStyle w:val="1"/>
        <w:ind w:firstLine="709"/>
        <w:rPr>
          <w:b/>
          <w:bCs/>
          <w:sz w:val="24"/>
          <w:szCs w:val="24"/>
        </w:rPr>
      </w:pPr>
    </w:p>
    <w:p w14:paraId="2FB87283" w14:textId="77777777" w:rsidR="002D24A6" w:rsidRDefault="002D24A6" w:rsidP="004F7008">
      <w:pPr>
        <w:pStyle w:val="1"/>
        <w:ind w:firstLine="709"/>
        <w:rPr>
          <w:i/>
          <w:iCs/>
          <w:sz w:val="24"/>
          <w:szCs w:val="24"/>
        </w:rPr>
      </w:pPr>
    </w:p>
    <w:p w14:paraId="77953C3F" w14:textId="77777777" w:rsidR="002D24A6" w:rsidRDefault="002D24A6" w:rsidP="004F7008">
      <w:pPr>
        <w:pStyle w:val="1"/>
        <w:ind w:firstLine="709"/>
        <w:rPr>
          <w:i/>
          <w:iCs/>
          <w:sz w:val="24"/>
          <w:szCs w:val="24"/>
        </w:rPr>
      </w:pPr>
    </w:p>
    <w:p w14:paraId="1A16E851" w14:textId="77777777" w:rsidR="002D24A6" w:rsidRDefault="002D24A6" w:rsidP="004F7008">
      <w:pPr>
        <w:pStyle w:val="1"/>
        <w:ind w:firstLine="709"/>
        <w:rPr>
          <w:i/>
          <w:iCs/>
          <w:sz w:val="24"/>
          <w:szCs w:val="24"/>
        </w:rPr>
      </w:pPr>
    </w:p>
    <w:p w14:paraId="24004A45" w14:textId="77777777" w:rsidR="002D24A6" w:rsidRDefault="002D24A6" w:rsidP="004F7008">
      <w:pPr>
        <w:pStyle w:val="1"/>
        <w:ind w:firstLine="709"/>
        <w:rPr>
          <w:i/>
          <w:iCs/>
          <w:sz w:val="24"/>
          <w:szCs w:val="24"/>
        </w:rPr>
      </w:pPr>
    </w:p>
    <w:p w14:paraId="7DE63F30" w14:textId="7BDB3800" w:rsidR="00F64D96" w:rsidRPr="004F7008" w:rsidRDefault="00C539BF" w:rsidP="004F7008">
      <w:pPr>
        <w:pStyle w:val="1"/>
        <w:ind w:firstLine="709"/>
        <w:rPr>
          <w:sz w:val="24"/>
          <w:szCs w:val="24"/>
        </w:rPr>
      </w:pPr>
      <w:bookmarkStart w:id="0" w:name="_GoBack"/>
      <w:bookmarkEnd w:id="0"/>
      <w:r w:rsidRPr="004F7008">
        <w:rPr>
          <w:i/>
          <w:iCs/>
          <w:sz w:val="24"/>
          <w:szCs w:val="24"/>
        </w:rPr>
        <w:lastRenderedPageBreak/>
        <w:t>Профориентационная онлайн-диагностика</w:t>
      </w:r>
    </w:p>
    <w:p w14:paraId="0512FE04" w14:textId="6787DCCD" w:rsidR="00F64D96" w:rsidRPr="004F7008" w:rsidRDefault="00C539BF" w:rsidP="004F7008">
      <w:pPr>
        <w:pStyle w:val="1"/>
        <w:spacing w:after="540"/>
        <w:ind w:firstLine="709"/>
        <w:jc w:val="both"/>
        <w:rPr>
          <w:sz w:val="24"/>
          <w:szCs w:val="24"/>
        </w:rPr>
      </w:pPr>
      <w:r w:rsidRPr="004F7008">
        <w:rPr>
          <w:sz w:val="24"/>
          <w:szCs w:val="24"/>
        </w:rPr>
        <w:t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6-7 класс, 8-9 класс и 10-11 класс. В зависимости от возраста и стоящих перед обучающимися профориентационных задач методики отличаются в отношении рекомендаций, которые даются в отчете по итогам тестирования.</w:t>
      </w:r>
    </w:p>
    <w:tbl>
      <w:tblPr>
        <w:tblW w:w="101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835"/>
        <w:gridCol w:w="1402"/>
        <w:gridCol w:w="1701"/>
        <w:gridCol w:w="1717"/>
      </w:tblGrid>
      <w:tr w:rsidR="00F64D96" w:rsidRPr="004F7008" w14:paraId="18DB4A6A" w14:textId="77777777" w:rsidTr="004F7008">
        <w:trPr>
          <w:trHeight w:hRule="exact" w:val="7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79062" w14:textId="77777777" w:rsidR="00F64D96" w:rsidRPr="004F7008" w:rsidRDefault="00C539BF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ACA87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88F76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4636D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4A53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Ответственны й</w:t>
            </w:r>
          </w:p>
        </w:tc>
      </w:tr>
      <w:tr w:rsidR="00F64D96" w:rsidRPr="004F7008" w14:paraId="55928CE9" w14:textId="77777777" w:rsidTr="004F7008">
        <w:trPr>
          <w:trHeight w:hRule="exact" w:val="331"/>
          <w:jc w:val="center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8C71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1. Организационно-информационная деятельность</w:t>
            </w:r>
          </w:p>
        </w:tc>
      </w:tr>
      <w:tr w:rsidR="00F64D96" w:rsidRPr="004F7008" w14:paraId="4C2F104A" w14:textId="77777777" w:rsidTr="00327C86">
        <w:trPr>
          <w:trHeight w:hRule="exact" w:val="69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4B9E2" w14:textId="77777777" w:rsidR="00F64D96" w:rsidRPr="004F7008" w:rsidRDefault="00C539BF">
            <w:pPr>
              <w:pStyle w:val="a5"/>
              <w:ind w:firstLine="20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64533F" w14:textId="46C88065" w:rsidR="00F64D96" w:rsidRPr="004F7008" w:rsidRDefault="00327C86" w:rsidP="00327C86">
            <w:pPr>
              <w:pStyle w:val="a5"/>
              <w:tabs>
                <w:tab w:val="left" w:pos="289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 w:rsidR="00C539BF" w:rsidRPr="004F7008">
              <w:rPr>
                <w:sz w:val="24"/>
                <w:szCs w:val="24"/>
              </w:rPr>
              <w:t>стендов,</w:t>
            </w:r>
            <w:r>
              <w:rPr>
                <w:sz w:val="24"/>
                <w:szCs w:val="24"/>
              </w:rPr>
              <w:t xml:space="preserve"> </w:t>
            </w:r>
            <w:r w:rsidR="00C539BF" w:rsidRPr="004F7008">
              <w:rPr>
                <w:sz w:val="24"/>
                <w:szCs w:val="24"/>
              </w:rPr>
              <w:t>наглядных пособий, плакатов, методических материалов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A52B5" w14:textId="77777777" w:rsidR="00F64D96" w:rsidRPr="004F7008" w:rsidRDefault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3B3C9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B2E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Зам. директора по ВР</w:t>
            </w:r>
          </w:p>
        </w:tc>
      </w:tr>
      <w:tr w:rsidR="00F64D96" w:rsidRPr="004F7008" w14:paraId="1CE1DDCA" w14:textId="77777777" w:rsidTr="004F7008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0B2C9" w14:textId="77777777" w:rsidR="00F64D96" w:rsidRPr="004F7008" w:rsidRDefault="00C539BF">
            <w:pPr>
              <w:pStyle w:val="a5"/>
              <w:ind w:firstLine="20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7A2EE" w14:textId="77777777" w:rsidR="00F64D96" w:rsidRPr="004F7008" w:rsidRDefault="00C539BF">
            <w:pPr>
              <w:pStyle w:val="a5"/>
              <w:tabs>
                <w:tab w:val="left" w:pos="3048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Координирование</w:t>
            </w:r>
            <w:r w:rsidRPr="004F7008">
              <w:rPr>
                <w:sz w:val="24"/>
                <w:szCs w:val="24"/>
              </w:rPr>
              <w:tab/>
              <w:t>работы</w:t>
            </w:r>
          </w:p>
          <w:p w14:paraId="51A28377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педагогического коллектива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A4192" w14:textId="77777777" w:rsidR="00F64D96" w:rsidRPr="004F7008" w:rsidRDefault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279F8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0990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Зам. директора по ВР</w:t>
            </w:r>
          </w:p>
        </w:tc>
      </w:tr>
      <w:tr w:rsidR="00F64D96" w:rsidRPr="004F7008" w14:paraId="620AD940" w14:textId="77777777" w:rsidTr="00327C86">
        <w:trPr>
          <w:trHeight w:hRule="exact" w:val="176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64741" w14:textId="77777777" w:rsidR="00F64D96" w:rsidRPr="004F7008" w:rsidRDefault="00C539BF">
            <w:pPr>
              <w:pStyle w:val="a5"/>
              <w:ind w:firstLine="20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C29DF" w14:textId="022586DD" w:rsidR="00F64D96" w:rsidRPr="004F7008" w:rsidRDefault="00327C86" w:rsidP="00327C86">
            <w:pPr>
              <w:pStyle w:val="a5"/>
              <w:tabs>
                <w:tab w:val="left" w:pos="29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C539BF" w:rsidRPr="004F7008">
              <w:rPr>
                <w:sz w:val="24"/>
                <w:szCs w:val="24"/>
              </w:rPr>
              <w:t>анализа</w:t>
            </w:r>
            <w:r>
              <w:rPr>
                <w:sz w:val="24"/>
                <w:szCs w:val="24"/>
              </w:rPr>
              <w:t xml:space="preserve"> </w:t>
            </w:r>
            <w:r w:rsidR="00C539BF" w:rsidRPr="004F7008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профориентации за прошлый</w:t>
            </w:r>
            <w:r>
              <w:rPr>
                <w:sz w:val="24"/>
                <w:szCs w:val="24"/>
              </w:rPr>
              <w:tab/>
              <w:t xml:space="preserve">год, </w:t>
            </w:r>
            <w:r w:rsidR="00C539BF" w:rsidRPr="004F7008">
              <w:rPr>
                <w:sz w:val="24"/>
                <w:szCs w:val="24"/>
              </w:rPr>
              <w:t>выявление</w:t>
            </w:r>
            <w:r>
              <w:rPr>
                <w:sz w:val="24"/>
                <w:szCs w:val="24"/>
              </w:rPr>
              <w:t xml:space="preserve"> трудоустройства и поступления в учреждения </w:t>
            </w:r>
            <w:r w:rsidR="00C539BF" w:rsidRPr="004F7008">
              <w:rPr>
                <w:sz w:val="24"/>
                <w:szCs w:val="24"/>
              </w:rPr>
              <w:t>среднего</w:t>
            </w:r>
            <w:r>
              <w:rPr>
                <w:sz w:val="24"/>
                <w:szCs w:val="24"/>
              </w:rPr>
              <w:t xml:space="preserve"> </w:t>
            </w:r>
            <w:r w:rsidR="00C539BF" w:rsidRPr="004F7008">
              <w:rPr>
                <w:sz w:val="24"/>
                <w:szCs w:val="24"/>
              </w:rPr>
              <w:t>профессионального и высшего образования выпускников 9,11 классов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F4EF1" w14:textId="77777777" w:rsidR="00F64D96" w:rsidRPr="004F7008" w:rsidRDefault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44201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Август- сентябрь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DAA9" w14:textId="1E5E1D69" w:rsidR="00F64D96" w:rsidRPr="004F7008" w:rsidRDefault="004F7008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Заместитель</w:t>
            </w:r>
          </w:p>
          <w:p w14:paraId="19B54503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директора по</w:t>
            </w:r>
          </w:p>
          <w:p w14:paraId="5A253FBB" w14:textId="06ECC0DF" w:rsidR="00F64D96" w:rsidRPr="004F7008" w:rsidRDefault="004F7008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УВР </w:t>
            </w:r>
          </w:p>
        </w:tc>
      </w:tr>
      <w:tr w:rsidR="00F64D96" w:rsidRPr="004F7008" w14:paraId="464BE694" w14:textId="77777777" w:rsidTr="00327C86">
        <w:trPr>
          <w:trHeight w:hRule="exact" w:val="111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D50CE" w14:textId="77777777" w:rsidR="00F64D96" w:rsidRPr="004F7008" w:rsidRDefault="00C539BF">
            <w:pPr>
              <w:pStyle w:val="a5"/>
              <w:ind w:firstLine="20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1BF89" w14:textId="77777777" w:rsidR="00F64D96" w:rsidRPr="004F7008" w:rsidRDefault="00C539BF">
            <w:pPr>
              <w:pStyle w:val="a5"/>
              <w:tabs>
                <w:tab w:val="left" w:pos="2141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Инструктаж</w:t>
            </w:r>
            <w:r w:rsidRPr="004F7008">
              <w:rPr>
                <w:sz w:val="24"/>
                <w:szCs w:val="24"/>
              </w:rPr>
              <w:tab/>
              <w:t>ответственных</w:t>
            </w:r>
          </w:p>
          <w:p w14:paraId="572DB64C" w14:textId="28F2214E" w:rsidR="00F64D96" w:rsidRPr="004F7008" w:rsidRDefault="00327C86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Специалистов по </w:t>
            </w:r>
            <w:r w:rsidR="00C539BF" w:rsidRPr="004F7008">
              <w:rPr>
                <w:sz w:val="24"/>
                <w:szCs w:val="24"/>
              </w:rPr>
              <w:t>организации профориентационной работы в образовательной организации.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75F0C" w14:textId="77777777" w:rsidR="00F64D96" w:rsidRPr="004F7008" w:rsidRDefault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6163F" w14:textId="77777777" w:rsidR="00F64D96" w:rsidRPr="004F7008" w:rsidRDefault="00C539BF">
            <w:pPr>
              <w:pStyle w:val="a5"/>
              <w:spacing w:before="160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Август- сентябрь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1BEB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Зам. директора по ВР</w:t>
            </w:r>
          </w:p>
        </w:tc>
      </w:tr>
      <w:tr w:rsidR="00F64D96" w:rsidRPr="004F7008" w14:paraId="7FA00489" w14:textId="77777777" w:rsidTr="00327C86">
        <w:trPr>
          <w:trHeight w:hRule="exact" w:val="110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99E4B" w14:textId="77777777" w:rsidR="00F64D96" w:rsidRPr="004F7008" w:rsidRDefault="00C539BF">
            <w:pPr>
              <w:pStyle w:val="a5"/>
              <w:ind w:firstLine="20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A9DFA" w14:textId="77777777" w:rsidR="00F64D96" w:rsidRPr="004F7008" w:rsidRDefault="00C539BF" w:rsidP="00B576E9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Осуществление взаимодействия с ЦЗН района, предприятиями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B6DE3" w14:textId="77777777" w:rsidR="00F64D96" w:rsidRPr="004F7008" w:rsidRDefault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39738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45EA" w14:textId="531315B6" w:rsidR="00F64D96" w:rsidRPr="004F7008" w:rsidRDefault="004F7008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Администраци</w:t>
            </w:r>
            <w:r w:rsidR="00C539BF" w:rsidRPr="004F7008">
              <w:rPr>
                <w:sz w:val="24"/>
                <w:szCs w:val="24"/>
              </w:rPr>
              <w:t>я школы, социальный педагог</w:t>
            </w:r>
          </w:p>
        </w:tc>
      </w:tr>
      <w:tr w:rsidR="00F64D96" w:rsidRPr="004F7008" w14:paraId="722EAE19" w14:textId="77777777" w:rsidTr="00327C86">
        <w:trPr>
          <w:trHeight w:hRule="exact" w:val="122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AF681" w14:textId="77777777" w:rsidR="00F64D96" w:rsidRPr="004F7008" w:rsidRDefault="00C539BF">
            <w:pPr>
              <w:pStyle w:val="a5"/>
              <w:ind w:firstLine="20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2F7AB8" w14:textId="77777777" w:rsidR="00F64D96" w:rsidRPr="004F7008" w:rsidRDefault="00C539BF">
            <w:pPr>
              <w:pStyle w:val="a5"/>
              <w:tabs>
                <w:tab w:val="left" w:pos="2568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Определение</w:t>
            </w:r>
            <w:r w:rsidRPr="004F7008">
              <w:rPr>
                <w:sz w:val="24"/>
                <w:szCs w:val="24"/>
              </w:rPr>
              <w:tab/>
              <w:t>количества</w:t>
            </w:r>
          </w:p>
          <w:p w14:paraId="0F83C61B" w14:textId="3D335EC2" w:rsidR="00F64D96" w:rsidRPr="004F7008" w:rsidRDefault="00C539BF" w:rsidP="00B576E9">
            <w:pPr>
              <w:pStyle w:val="a5"/>
              <w:tabs>
                <w:tab w:val="left" w:pos="1190"/>
                <w:tab w:val="left" w:pos="3350"/>
              </w:tabs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участников профорие</w:t>
            </w:r>
            <w:r w:rsidR="00B576E9" w:rsidRPr="004F7008">
              <w:rPr>
                <w:sz w:val="24"/>
                <w:szCs w:val="24"/>
              </w:rPr>
              <w:t xml:space="preserve">нтационных мероприятий из числа обучающихся </w:t>
            </w:r>
            <w:r w:rsidRPr="004F7008">
              <w:rPr>
                <w:sz w:val="24"/>
                <w:szCs w:val="24"/>
              </w:rPr>
              <w:t>6-11</w:t>
            </w:r>
            <w:r w:rsidR="00B576E9" w:rsidRPr="004F7008">
              <w:rPr>
                <w:sz w:val="24"/>
                <w:szCs w:val="24"/>
              </w:rPr>
              <w:t xml:space="preserve"> классов </w:t>
            </w:r>
            <w:r w:rsidRPr="004F7008">
              <w:rPr>
                <w:sz w:val="24"/>
                <w:szCs w:val="24"/>
              </w:rPr>
              <w:t>(формирование</w:t>
            </w:r>
            <w:r w:rsidR="004F7008" w:rsidRPr="004F7008">
              <w:rPr>
                <w:sz w:val="24"/>
                <w:szCs w:val="24"/>
              </w:rPr>
              <w:t xml:space="preserve"> учебных групп)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3A471" w14:textId="77777777" w:rsidR="00F64D96" w:rsidRPr="004F7008" w:rsidRDefault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6A74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B118" w14:textId="2FB8CDA5" w:rsidR="00F64D96" w:rsidRPr="004F7008" w:rsidRDefault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Зам. директора по ВР</w:t>
            </w:r>
          </w:p>
        </w:tc>
      </w:tr>
      <w:tr w:rsidR="004F7008" w:rsidRPr="004F7008" w14:paraId="3C3426D3" w14:textId="77777777" w:rsidTr="00327C86">
        <w:trPr>
          <w:trHeight w:hRule="exact" w:val="682"/>
          <w:jc w:val="center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0D47" w14:textId="07835170" w:rsidR="004F7008" w:rsidRPr="004F7008" w:rsidRDefault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327C86" w:rsidRPr="004F7008" w14:paraId="015F9D7B" w14:textId="77777777" w:rsidTr="00327C86">
        <w:trPr>
          <w:trHeight w:hRule="exact" w:val="9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231D0" w14:textId="66214854" w:rsidR="00327C86" w:rsidRPr="004F7008" w:rsidRDefault="00327C86" w:rsidP="00327C86">
            <w:pPr>
              <w:pStyle w:val="a5"/>
              <w:ind w:firstLine="200"/>
              <w:rPr>
                <w:b/>
                <w:bCs/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FDC524" w14:textId="0BA9ACD7" w:rsidR="00327C86" w:rsidRPr="004F7008" w:rsidRDefault="00327C86" w:rsidP="00327C86">
            <w:pPr>
              <w:pStyle w:val="a5"/>
              <w:tabs>
                <w:tab w:val="left" w:pos="1920"/>
                <w:tab w:val="left" w:pos="2501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Оказание п</w:t>
            </w:r>
            <w:r>
              <w:rPr>
                <w:sz w:val="24"/>
                <w:szCs w:val="24"/>
              </w:rPr>
              <w:t xml:space="preserve">омощи в разработке, организации и </w:t>
            </w:r>
            <w:r w:rsidRPr="004F7008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4F7008">
              <w:rPr>
                <w:sz w:val="24"/>
                <w:szCs w:val="24"/>
              </w:rPr>
              <w:t>воспитательных мероприятий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0C1FB" w14:textId="2CA9D446" w:rsidR="00327C86" w:rsidRPr="004F7008" w:rsidRDefault="00327C86" w:rsidP="00327C86">
            <w:pPr>
              <w:rPr>
                <w:rFonts w:ascii="Times New Roman" w:hAnsi="Times New Roman" w:cs="Times New Roman"/>
              </w:rPr>
            </w:pPr>
            <w:r w:rsidRPr="004F700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E9419" w14:textId="0A4146F7" w:rsidR="00327C86" w:rsidRPr="004F7008" w:rsidRDefault="00327C86" w:rsidP="00327C86">
            <w:pPr>
              <w:pStyle w:val="a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5BBA" w14:textId="054C3ACA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Администрация школы</w:t>
            </w:r>
          </w:p>
        </w:tc>
      </w:tr>
      <w:tr w:rsidR="00327C86" w:rsidRPr="004F7008" w14:paraId="66B9C104" w14:textId="77777777" w:rsidTr="00327C86">
        <w:trPr>
          <w:trHeight w:hRule="exact" w:val="29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91FEB" w14:textId="076397E7" w:rsidR="00327C86" w:rsidRPr="004F7008" w:rsidRDefault="00327C86" w:rsidP="00327C86">
            <w:pPr>
              <w:pStyle w:val="a5"/>
              <w:ind w:firstLine="200"/>
              <w:rPr>
                <w:b/>
                <w:bCs/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C72CD9" w14:textId="77777777" w:rsidR="00327C86" w:rsidRPr="004F7008" w:rsidRDefault="00327C86" w:rsidP="00327C86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Консультации по проблемам личности обучающихся:</w:t>
            </w:r>
          </w:p>
          <w:p w14:paraId="7E102F95" w14:textId="77777777" w:rsidR="00327C86" w:rsidRPr="004F7008" w:rsidRDefault="00327C86" w:rsidP="00327C86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53"/>
                <w:tab w:val="left" w:pos="3162"/>
              </w:tabs>
              <w:ind w:left="820" w:hanging="360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«Изучение профессиональных намерений</w:t>
            </w:r>
            <w:r w:rsidRPr="004F7008">
              <w:rPr>
                <w:sz w:val="24"/>
                <w:szCs w:val="24"/>
              </w:rPr>
              <w:tab/>
              <w:t>и</w:t>
            </w:r>
            <w:r w:rsidRPr="004F7008">
              <w:rPr>
                <w:sz w:val="24"/>
                <w:szCs w:val="24"/>
              </w:rPr>
              <w:tab/>
              <w:t>планов</w:t>
            </w:r>
          </w:p>
          <w:p w14:paraId="4DFE7485" w14:textId="77777777" w:rsidR="00327C86" w:rsidRPr="004F7008" w:rsidRDefault="00327C86" w:rsidP="00327C86">
            <w:pPr>
              <w:pStyle w:val="a5"/>
              <w:ind w:firstLine="820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обучающихся»,</w:t>
            </w:r>
          </w:p>
          <w:p w14:paraId="35C8E2DE" w14:textId="77777777" w:rsidR="00327C86" w:rsidRPr="004F7008" w:rsidRDefault="00327C86" w:rsidP="00327C86">
            <w:pPr>
              <w:pStyle w:val="a5"/>
              <w:numPr>
                <w:ilvl w:val="0"/>
                <w:numId w:val="4"/>
              </w:numPr>
              <w:tabs>
                <w:tab w:val="left" w:pos="815"/>
              </w:tabs>
              <w:ind w:left="820" w:hanging="360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«Исследование готовности обучающихся к выбору профессии»,</w:t>
            </w:r>
          </w:p>
          <w:p w14:paraId="76B41C3D" w14:textId="77777777" w:rsidR="00327C86" w:rsidRPr="004F7008" w:rsidRDefault="00327C86" w:rsidP="00327C86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43"/>
              </w:tabs>
              <w:spacing w:line="259" w:lineRule="auto"/>
              <w:ind w:firstLine="460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«Изучение</w:t>
            </w:r>
            <w:r w:rsidRPr="004F7008">
              <w:rPr>
                <w:sz w:val="24"/>
                <w:szCs w:val="24"/>
              </w:rPr>
              <w:tab/>
              <w:t>личностных</w:t>
            </w:r>
          </w:p>
          <w:p w14:paraId="76AC35D6" w14:textId="77777777" w:rsidR="00327C86" w:rsidRPr="004F7008" w:rsidRDefault="00327C86" w:rsidP="00327C86">
            <w:pPr>
              <w:pStyle w:val="a5"/>
              <w:tabs>
                <w:tab w:val="left" w:pos="3849"/>
              </w:tabs>
              <w:ind w:firstLine="820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особенностей</w:t>
            </w:r>
            <w:r w:rsidRPr="004F7008">
              <w:rPr>
                <w:sz w:val="24"/>
                <w:szCs w:val="24"/>
              </w:rPr>
              <w:tab/>
              <w:t>и</w:t>
            </w:r>
          </w:p>
          <w:p w14:paraId="60BA68F7" w14:textId="479A3F50" w:rsidR="00327C86" w:rsidRPr="004F7008" w:rsidRDefault="00327C86" w:rsidP="00327C86">
            <w:pPr>
              <w:pStyle w:val="a5"/>
              <w:tabs>
                <w:tab w:val="left" w:pos="2568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способностей обучающихся»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9B4ED" w14:textId="037BC18C" w:rsidR="00327C86" w:rsidRPr="004F7008" w:rsidRDefault="00327C86" w:rsidP="00327C86">
            <w:pPr>
              <w:rPr>
                <w:rFonts w:ascii="Times New Roman" w:hAnsi="Times New Roman" w:cs="Times New Roman"/>
              </w:rPr>
            </w:pPr>
            <w:r w:rsidRPr="004F700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EE934" w14:textId="3DBCD766" w:rsidR="00327C86" w:rsidRPr="004F7008" w:rsidRDefault="00327C86" w:rsidP="00327C86">
            <w:pPr>
              <w:pStyle w:val="a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2218" w14:textId="10A03F19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Педагог- психолог</w:t>
            </w:r>
          </w:p>
        </w:tc>
      </w:tr>
    </w:tbl>
    <w:p w14:paraId="03D9E0C2" w14:textId="77777777" w:rsidR="00F64D96" w:rsidRPr="004F7008" w:rsidRDefault="00C539BF">
      <w:pPr>
        <w:spacing w:line="1" w:lineRule="exact"/>
        <w:rPr>
          <w:rFonts w:ascii="Times New Roman" w:hAnsi="Times New Roman" w:cs="Times New Roman"/>
        </w:rPr>
      </w:pPr>
      <w:r w:rsidRPr="004F7008">
        <w:rPr>
          <w:rFonts w:ascii="Times New Roman" w:hAnsi="Times New Roman" w:cs="Times New Roman"/>
        </w:rPr>
        <w:br w:type="page"/>
      </w:r>
    </w:p>
    <w:tbl>
      <w:tblPr>
        <w:tblW w:w="10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4769"/>
        <w:gridCol w:w="1417"/>
        <w:gridCol w:w="1701"/>
        <w:gridCol w:w="1752"/>
      </w:tblGrid>
      <w:tr w:rsidR="00F64D96" w:rsidRPr="004F7008" w14:paraId="2A897B38" w14:textId="77777777" w:rsidTr="00327C86">
        <w:trPr>
          <w:trHeight w:hRule="exact" w:val="331"/>
          <w:jc w:val="center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F291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lastRenderedPageBreak/>
              <w:t>3. Профориентационные мероприятия с обучающимися</w:t>
            </w:r>
          </w:p>
        </w:tc>
      </w:tr>
      <w:tr w:rsidR="00F64D96" w:rsidRPr="004F7008" w14:paraId="2FDBE322" w14:textId="77777777" w:rsidTr="00327C86">
        <w:trPr>
          <w:trHeight w:hRule="exact" w:val="97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8E550" w14:textId="77777777" w:rsidR="00F64D96" w:rsidRPr="004F7008" w:rsidRDefault="00C539BF">
            <w:pPr>
              <w:pStyle w:val="a5"/>
              <w:ind w:firstLine="22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22353" w14:textId="77777777" w:rsidR="00F64D96" w:rsidRPr="004F7008" w:rsidRDefault="00C539BF">
            <w:pPr>
              <w:pStyle w:val="a5"/>
              <w:tabs>
                <w:tab w:val="left" w:pos="3043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Выявление</w:t>
            </w:r>
            <w:r w:rsidRPr="004F7008">
              <w:rPr>
                <w:sz w:val="24"/>
                <w:szCs w:val="24"/>
              </w:rPr>
              <w:tab/>
              <w:t>выбора</w:t>
            </w:r>
          </w:p>
          <w:p w14:paraId="7B620B54" w14:textId="77777777" w:rsidR="00F64D96" w:rsidRPr="004F7008" w:rsidRDefault="00C539BF">
            <w:pPr>
              <w:pStyle w:val="a5"/>
              <w:tabs>
                <w:tab w:val="left" w:pos="2232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предпочтений</w:t>
            </w:r>
            <w:r w:rsidRPr="004F7008">
              <w:rPr>
                <w:sz w:val="24"/>
                <w:szCs w:val="24"/>
              </w:rPr>
              <w:tab/>
              <w:t>обучающихся</w:t>
            </w:r>
          </w:p>
          <w:p w14:paraId="7B599018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предметных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9EF37" w14:textId="4163B304" w:rsidR="00F64D96" w:rsidRPr="004F7008" w:rsidRDefault="00C539BF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 w:rsidR="00327C86"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</w:t>
            </w:r>
            <w:r w:rsidR="00327C86">
              <w:rPr>
                <w:sz w:val="24"/>
                <w:szCs w:val="24"/>
              </w:rPr>
              <w:t>11</w:t>
            </w:r>
            <w:r w:rsidRPr="004F700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AEC9E" w14:textId="62F69BCF" w:rsidR="00F64D96" w:rsidRPr="004F7008" w:rsidRDefault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8DB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Зам. директора по УВР</w:t>
            </w:r>
          </w:p>
        </w:tc>
      </w:tr>
      <w:tr w:rsidR="00F64D96" w:rsidRPr="004F7008" w14:paraId="5653491E" w14:textId="77777777" w:rsidTr="00327C86">
        <w:trPr>
          <w:trHeight w:hRule="exact" w:val="129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56692" w14:textId="77777777" w:rsidR="00F64D96" w:rsidRPr="004F7008" w:rsidRDefault="00C539BF">
            <w:pPr>
              <w:pStyle w:val="a5"/>
              <w:ind w:firstLine="22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CB2FF" w14:textId="77777777" w:rsidR="00F64D96" w:rsidRPr="004F7008" w:rsidRDefault="00C539BF">
            <w:pPr>
              <w:pStyle w:val="a5"/>
              <w:tabs>
                <w:tab w:val="left" w:pos="1310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Уроки</w:t>
            </w:r>
            <w:r w:rsidRPr="004F7008">
              <w:rPr>
                <w:sz w:val="24"/>
                <w:szCs w:val="24"/>
              </w:rPr>
              <w:tab/>
              <w:t>профориентационной</w:t>
            </w:r>
          </w:p>
          <w:p w14:paraId="3C4BD72C" w14:textId="77777777" w:rsidR="00F64D96" w:rsidRPr="004F7008" w:rsidRDefault="00C539BF">
            <w:pPr>
              <w:pStyle w:val="a5"/>
              <w:tabs>
                <w:tab w:val="left" w:pos="2419"/>
                <w:tab w:val="left" w:pos="3053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направленности</w:t>
            </w:r>
            <w:r w:rsidRPr="004F7008">
              <w:rPr>
                <w:sz w:val="24"/>
                <w:szCs w:val="24"/>
              </w:rPr>
              <w:tab/>
              <w:t>в</w:t>
            </w:r>
            <w:r w:rsidRPr="004F7008">
              <w:rPr>
                <w:sz w:val="24"/>
                <w:szCs w:val="24"/>
              </w:rPr>
              <w:tab/>
              <w:t>рамках</w:t>
            </w:r>
          </w:p>
          <w:p w14:paraId="448A9A76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учебного предмета «Технология»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474CA" w14:textId="0C94F5D6" w:rsidR="00F64D96" w:rsidRPr="004F7008" w:rsidRDefault="00C539BF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 w:rsidR="00327C86"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</w:t>
            </w:r>
            <w:r w:rsidR="00327C86">
              <w:rPr>
                <w:sz w:val="24"/>
                <w:szCs w:val="24"/>
              </w:rPr>
              <w:t>11</w:t>
            </w:r>
            <w:r w:rsidRPr="004F700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12DA5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D8A0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Педагоги- предметники</w:t>
            </w:r>
          </w:p>
        </w:tc>
      </w:tr>
      <w:tr w:rsidR="00F64D96" w:rsidRPr="004F7008" w14:paraId="349AD673" w14:textId="77777777" w:rsidTr="00327C86">
        <w:trPr>
          <w:trHeight w:hRule="exact" w:val="1622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8D951" w14:textId="77777777" w:rsidR="00F64D96" w:rsidRPr="004F7008" w:rsidRDefault="00C539BF">
            <w:pPr>
              <w:pStyle w:val="a5"/>
              <w:ind w:firstLine="22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5D4F6" w14:textId="77777777" w:rsidR="00F64D96" w:rsidRPr="004F7008" w:rsidRDefault="00C539BF">
            <w:pPr>
              <w:pStyle w:val="a5"/>
              <w:tabs>
                <w:tab w:val="left" w:pos="1171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Уроки</w:t>
            </w:r>
            <w:r w:rsidRPr="004F7008">
              <w:rPr>
                <w:sz w:val="24"/>
                <w:szCs w:val="24"/>
              </w:rPr>
              <w:tab/>
              <w:t>общеобразовательного</w:t>
            </w:r>
          </w:p>
          <w:p w14:paraId="4C67C7B8" w14:textId="77777777" w:rsidR="00F64D96" w:rsidRPr="004F7008" w:rsidRDefault="00C539BF">
            <w:pPr>
              <w:pStyle w:val="a5"/>
              <w:tabs>
                <w:tab w:val="left" w:pos="2808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цикла, включающие элемент значимости</w:t>
            </w:r>
            <w:r w:rsidRPr="004F7008">
              <w:rPr>
                <w:sz w:val="24"/>
                <w:szCs w:val="24"/>
              </w:rPr>
              <w:tab/>
              <w:t>учебного</w:t>
            </w:r>
          </w:p>
          <w:p w14:paraId="4465BC54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предмета для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6BE3B" w14:textId="476BA17C" w:rsidR="00F64D96" w:rsidRPr="004F7008" w:rsidRDefault="00C539BF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 w:rsidR="00327C86"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C9D7F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F698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Педагоги- предметники</w:t>
            </w:r>
          </w:p>
        </w:tc>
      </w:tr>
      <w:tr w:rsidR="00F64D96" w:rsidRPr="004F7008" w14:paraId="33424E70" w14:textId="77777777" w:rsidTr="00327C86">
        <w:trPr>
          <w:trHeight w:hRule="exact" w:val="97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1BA37" w14:textId="77777777" w:rsidR="00F64D96" w:rsidRPr="004F7008" w:rsidRDefault="00C539BF">
            <w:pPr>
              <w:pStyle w:val="a5"/>
              <w:ind w:firstLine="22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1B1EA" w14:textId="77777777" w:rsidR="00F64D96" w:rsidRPr="004F7008" w:rsidRDefault="00C539BF">
            <w:pPr>
              <w:pStyle w:val="a5"/>
              <w:tabs>
                <w:tab w:val="left" w:pos="3043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Выявление</w:t>
            </w:r>
            <w:r w:rsidRPr="004F7008">
              <w:rPr>
                <w:sz w:val="24"/>
                <w:szCs w:val="24"/>
              </w:rPr>
              <w:tab/>
              <w:t>выбора</w:t>
            </w:r>
          </w:p>
          <w:p w14:paraId="664320FE" w14:textId="77777777" w:rsidR="00F64D96" w:rsidRPr="004F7008" w:rsidRDefault="00C539BF">
            <w:pPr>
              <w:pStyle w:val="a5"/>
              <w:tabs>
                <w:tab w:val="left" w:pos="2232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предпочтений</w:t>
            </w:r>
            <w:r w:rsidRPr="004F7008">
              <w:rPr>
                <w:sz w:val="24"/>
                <w:szCs w:val="24"/>
              </w:rPr>
              <w:tab/>
              <w:t>обучающихся</w:t>
            </w:r>
          </w:p>
          <w:p w14:paraId="385598F3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занятий в творческих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9729A" w14:textId="4A0F80D5" w:rsidR="00F64D96" w:rsidRPr="004F7008" w:rsidRDefault="00C539BF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 w:rsidR="00327C86"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E4CFF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E52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Зам. директора по ВР</w:t>
            </w:r>
          </w:p>
        </w:tc>
      </w:tr>
      <w:tr w:rsidR="00F64D96" w:rsidRPr="004F7008" w14:paraId="2AA3953B" w14:textId="77777777" w:rsidTr="00327C86">
        <w:trPr>
          <w:trHeight w:hRule="exact" w:val="118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7DD55" w14:textId="77777777" w:rsidR="00F64D96" w:rsidRPr="004F7008" w:rsidRDefault="00C539BF">
            <w:pPr>
              <w:pStyle w:val="a5"/>
              <w:ind w:firstLine="22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2CAAA" w14:textId="2B2D6BE9" w:rsidR="00F64D96" w:rsidRPr="004F7008" w:rsidRDefault="00327C86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539BF" w:rsidRPr="004F7008">
              <w:rPr>
                <w:sz w:val="24"/>
                <w:szCs w:val="24"/>
              </w:rPr>
              <w:t>нлайн-уроки «Шоу профессий»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5ABDC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Обучающиеся 6-11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ED111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5138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Педагоги- предметники, классные руководители</w:t>
            </w:r>
          </w:p>
        </w:tc>
      </w:tr>
      <w:tr w:rsidR="00F64D96" w:rsidRPr="004F7008" w14:paraId="55900294" w14:textId="77777777" w:rsidTr="00327C86">
        <w:trPr>
          <w:trHeight w:hRule="exact" w:val="97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0C1A3" w14:textId="77777777" w:rsidR="00F64D96" w:rsidRPr="004F7008" w:rsidRDefault="00C539BF">
            <w:pPr>
              <w:pStyle w:val="a5"/>
              <w:ind w:firstLine="22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3175D1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Организация и проведение классных часов по профориентации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1801C" w14:textId="37F75EDE" w:rsidR="00F64D96" w:rsidRPr="004F7008" w:rsidRDefault="00C539BF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 w:rsidR="00327C86"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C79F5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5FED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Классные руководители</w:t>
            </w:r>
          </w:p>
        </w:tc>
      </w:tr>
      <w:tr w:rsidR="00F64D96" w:rsidRPr="004F7008" w14:paraId="21B0C697" w14:textId="77777777" w:rsidTr="00327C86">
        <w:trPr>
          <w:trHeight w:hRule="exact" w:val="21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FCECC" w14:textId="77777777" w:rsidR="00F64D96" w:rsidRPr="004F7008" w:rsidRDefault="00C539BF">
            <w:pPr>
              <w:pStyle w:val="a5"/>
              <w:ind w:firstLine="22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6D1239" w14:textId="77777777" w:rsidR="00F64D96" w:rsidRPr="004F7008" w:rsidRDefault="00C539BF">
            <w:pPr>
              <w:pStyle w:val="a5"/>
              <w:tabs>
                <w:tab w:val="left" w:pos="1771"/>
                <w:tab w:val="left" w:pos="3773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Вовлечение</w:t>
            </w:r>
            <w:r w:rsidRPr="004F7008">
              <w:rPr>
                <w:sz w:val="24"/>
                <w:szCs w:val="24"/>
              </w:rPr>
              <w:tab/>
              <w:t>обучающихся</w:t>
            </w:r>
            <w:r w:rsidRPr="004F7008">
              <w:rPr>
                <w:sz w:val="24"/>
                <w:szCs w:val="24"/>
              </w:rPr>
              <w:tab/>
              <w:t>в</w:t>
            </w:r>
          </w:p>
          <w:p w14:paraId="5860CB54" w14:textId="77777777" w:rsidR="00F64D96" w:rsidRPr="004F7008" w:rsidRDefault="00C539BF">
            <w:pPr>
              <w:pStyle w:val="a5"/>
              <w:tabs>
                <w:tab w:val="left" w:pos="3754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общественно-полезную деятельность в соответствии с познавательными</w:t>
            </w:r>
            <w:r w:rsidRPr="004F7008">
              <w:rPr>
                <w:sz w:val="24"/>
                <w:szCs w:val="24"/>
              </w:rPr>
              <w:tab/>
              <w:t>и</w:t>
            </w:r>
          </w:p>
          <w:p w14:paraId="3D84990C" w14:textId="21F09DCA" w:rsidR="00327C86" w:rsidRPr="004F7008" w:rsidRDefault="00C539BF" w:rsidP="00327C86">
            <w:pPr>
              <w:pStyle w:val="a5"/>
              <w:tabs>
                <w:tab w:val="left" w:pos="2414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профессиональными</w:t>
            </w:r>
            <w:r w:rsidR="00327C86" w:rsidRPr="004F7008">
              <w:rPr>
                <w:sz w:val="24"/>
                <w:szCs w:val="24"/>
              </w:rPr>
              <w:t xml:space="preserve"> </w:t>
            </w:r>
            <w:r w:rsidR="00327C86">
              <w:rPr>
                <w:sz w:val="24"/>
                <w:szCs w:val="24"/>
              </w:rPr>
              <w:t xml:space="preserve">интересами: </w:t>
            </w:r>
            <w:r w:rsidR="00327C86" w:rsidRPr="004F7008">
              <w:rPr>
                <w:sz w:val="24"/>
                <w:szCs w:val="24"/>
              </w:rPr>
              <w:t>обеспечение</w:t>
            </w:r>
            <w:r w:rsidR="00327C86">
              <w:rPr>
                <w:sz w:val="24"/>
                <w:szCs w:val="24"/>
              </w:rPr>
              <w:t xml:space="preserve"> </w:t>
            </w:r>
            <w:r w:rsidR="00327C86" w:rsidRPr="004F7008">
              <w:rPr>
                <w:sz w:val="24"/>
                <w:szCs w:val="24"/>
              </w:rPr>
              <w:t>участия</w:t>
            </w:r>
            <w:r w:rsidR="00327C86" w:rsidRPr="004F7008">
              <w:rPr>
                <w:sz w:val="24"/>
                <w:szCs w:val="24"/>
              </w:rPr>
              <w:tab/>
              <w:t>в</w:t>
            </w:r>
            <w:r w:rsidR="00327C86" w:rsidRPr="004F7008">
              <w:rPr>
                <w:sz w:val="24"/>
                <w:szCs w:val="24"/>
              </w:rPr>
              <w:tab/>
              <w:t>проектно</w:t>
            </w:r>
            <w:r w:rsidR="00327C86">
              <w:rPr>
                <w:sz w:val="24"/>
                <w:szCs w:val="24"/>
              </w:rPr>
              <w:t>-</w:t>
            </w:r>
            <w:r w:rsidR="00327C86" w:rsidRPr="004F7008">
              <w:rPr>
                <w:sz w:val="24"/>
                <w:szCs w:val="24"/>
              </w:rPr>
              <w:softHyphen/>
            </w:r>
          </w:p>
          <w:p w14:paraId="14653F51" w14:textId="22F036A1" w:rsidR="00F64D96" w:rsidRPr="004F7008" w:rsidRDefault="00327C86" w:rsidP="00327C86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исследовательской деятельности (конкурсах, выставках, фестивалях, конференциях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CC30" w14:textId="08381279" w:rsidR="00F64D96" w:rsidRPr="004F7008" w:rsidRDefault="00C539BF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 w:rsidR="00327C86"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80508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FB91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Педагоги- предметники, классные руководители</w:t>
            </w:r>
          </w:p>
        </w:tc>
      </w:tr>
      <w:tr w:rsidR="00327C86" w:rsidRPr="004F7008" w14:paraId="1A8C4DCC" w14:textId="77777777" w:rsidTr="00327C86">
        <w:trPr>
          <w:trHeight w:hRule="exact" w:val="138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3AEF2" w14:textId="5DA94468" w:rsidR="00327C86" w:rsidRPr="004F7008" w:rsidRDefault="00327C86" w:rsidP="00327C8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B4D29" w14:textId="41B2202C" w:rsidR="00327C86" w:rsidRPr="004F7008" w:rsidRDefault="00327C86" w:rsidP="00327C86">
            <w:pPr>
              <w:pStyle w:val="a5"/>
              <w:tabs>
                <w:tab w:val="left" w:pos="1771"/>
                <w:tab w:val="left" w:pos="3773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Беседы, дискуссии, мастер-классы, коммуникативные и деловые игры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BF02B" w14:textId="69892261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96608" w14:textId="4CF8E0BE" w:rsidR="00327C86" w:rsidRPr="004F7008" w:rsidRDefault="00327C86" w:rsidP="00327C86">
            <w:pPr>
              <w:pStyle w:val="a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1487" w14:textId="02D2BC62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Ответственные специалисты по организации профориентаци онной работы</w:t>
            </w:r>
          </w:p>
        </w:tc>
      </w:tr>
      <w:tr w:rsidR="00327C86" w:rsidRPr="004F7008" w14:paraId="692D1F53" w14:textId="77777777" w:rsidTr="00327C86">
        <w:trPr>
          <w:trHeight w:hRule="exact" w:val="112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13AEB" w14:textId="509F3DF8" w:rsidR="00327C86" w:rsidRPr="004F7008" w:rsidRDefault="00327C86" w:rsidP="00327C8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92FA2" w14:textId="77777777" w:rsidR="00327C86" w:rsidRPr="004F7008" w:rsidRDefault="00327C86" w:rsidP="00327C86">
            <w:pPr>
              <w:pStyle w:val="a5"/>
              <w:tabs>
                <w:tab w:val="left" w:pos="1690"/>
                <w:tab w:val="left" w:pos="2376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Экскурсии</w:t>
            </w:r>
            <w:r w:rsidRPr="004F7008">
              <w:rPr>
                <w:sz w:val="24"/>
                <w:szCs w:val="24"/>
              </w:rPr>
              <w:tab/>
              <w:t>на</w:t>
            </w:r>
            <w:r w:rsidRPr="004F7008">
              <w:rPr>
                <w:sz w:val="24"/>
                <w:szCs w:val="24"/>
              </w:rPr>
              <w:tab/>
              <w:t>предприятия</w:t>
            </w:r>
          </w:p>
          <w:p w14:paraId="494519D7" w14:textId="77777777" w:rsidR="00327C86" w:rsidRPr="004F7008" w:rsidRDefault="00327C86" w:rsidP="00327C86">
            <w:pPr>
              <w:pStyle w:val="a5"/>
              <w:tabs>
                <w:tab w:val="left" w:pos="2194"/>
                <w:tab w:val="left" w:pos="3758"/>
              </w:tabs>
              <w:jc w:val="both"/>
              <w:rPr>
                <w:sz w:val="24"/>
                <w:szCs w:val="24"/>
                <w:lang w:val="en-US"/>
              </w:rPr>
            </w:pPr>
            <w:r w:rsidRPr="004F7008">
              <w:rPr>
                <w:sz w:val="24"/>
                <w:szCs w:val="24"/>
              </w:rPr>
              <w:t xml:space="preserve"> Района.</w:t>
            </w:r>
          </w:p>
          <w:p w14:paraId="458DF880" w14:textId="77777777" w:rsidR="00327C86" w:rsidRPr="004F7008" w:rsidRDefault="00327C86" w:rsidP="00327C86">
            <w:pPr>
              <w:pStyle w:val="a5"/>
              <w:tabs>
                <w:tab w:val="left" w:pos="1771"/>
                <w:tab w:val="left" w:pos="377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32A01" w14:textId="7AFD2B96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F4A99" w14:textId="5D7E1B91" w:rsidR="00327C86" w:rsidRPr="004F7008" w:rsidRDefault="00327C86" w:rsidP="00327C86">
            <w:pPr>
              <w:pStyle w:val="a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8826" w14:textId="49F4701A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Классные руководители, администрация школы</w:t>
            </w:r>
          </w:p>
        </w:tc>
      </w:tr>
      <w:tr w:rsidR="00327C86" w:rsidRPr="004F7008" w14:paraId="31A612CC" w14:textId="77777777" w:rsidTr="00327C86">
        <w:trPr>
          <w:trHeight w:hRule="exact" w:val="112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D05CE" w14:textId="0160926A" w:rsidR="00327C86" w:rsidRPr="004F7008" w:rsidRDefault="00327C86" w:rsidP="00327C8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DABF8" w14:textId="77777777" w:rsidR="00327C86" w:rsidRPr="004F7008" w:rsidRDefault="00327C86" w:rsidP="00327C86">
            <w:pPr>
              <w:pStyle w:val="a5"/>
              <w:tabs>
                <w:tab w:val="left" w:pos="1363"/>
                <w:tab w:val="left" w:pos="1858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Встречи</w:t>
            </w:r>
            <w:r w:rsidRPr="004F7008">
              <w:rPr>
                <w:sz w:val="24"/>
                <w:szCs w:val="24"/>
              </w:rPr>
              <w:tab/>
              <w:t>с</w:t>
            </w:r>
            <w:r w:rsidRPr="004F7008">
              <w:rPr>
                <w:sz w:val="24"/>
                <w:szCs w:val="24"/>
              </w:rPr>
              <w:tab/>
              <w:t>представителями</w:t>
            </w:r>
          </w:p>
          <w:p w14:paraId="59149A75" w14:textId="031B4388" w:rsidR="00327C86" w:rsidRPr="004F7008" w:rsidRDefault="00327C86" w:rsidP="00327C86">
            <w:pPr>
              <w:pStyle w:val="a5"/>
              <w:tabs>
                <w:tab w:val="left" w:pos="1690"/>
                <w:tab w:val="left" w:pos="2376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различных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666A1" w14:textId="47FA6FC7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BE617" w14:textId="6D9F080C" w:rsidR="00327C86" w:rsidRPr="004F7008" w:rsidRDefault="00327C86" w:rsidP="00327C86">
            <w:pPr>
              <w:pStyle w:val="a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AB4B" w14:textId="0904B4A4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Классные руководители, администрация школы</w:t>
            </w:r>
          </w:p>
        </w:tc>
      </w:tr>
      <w:tr w:rsidR="00327C86" w:rsidRPr="004F7008" w14:paraId="2D871189" w14:textId="77777777" w:rsidTr="00327C86">
        <w:trPr>
          <w:trHeight w:hRule="exact" w:val="12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BD893" w14:textId="71519BF9" w:rsidR="00327C86" w:rsidRPr="004F7008" w:rsidRDefault="00327C86" w:rsidP="00327C86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D984FC" w14:textId="77777777" w:rsidR="00327C86" w:rsidRPr="004F7008" w:rsidRDefault="00327C86" w:rsidP="00327C86">
            <w:pPr>
              <w:pStyle w:val="a5"/>
              <w:tabs>
                <w:tab w:val="left" w:pos="2966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Обеспечение</w:t>
            </w:r>
            <w:r w:rsidRPr="004F7008">
              <w:rPr>
                <w:sz w:val="24"/>
                <w:szCs w:val="24"/>
              </w:rPr>
              <w:tab/>
              <w:t>участия</w:t>
            </w:r>
          </w:p>
          <w:p w14:paraId="6C206FA4" w14:textId="4DCF962E" w:rsidR="00327C86" w:rsidRPr="004F7008" w:rsidRDefault="00327C86" w:rsidP="00327C86">
            <w:pPr>
              <w:pStyle w:val="a5"/>
              <w:tabs>
                <w:tab w:val="left" w:pos="1690"/>
                <w:tab w:val="left" w:pos="2376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7EA87" w14:textId="2FC14C5C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Обучающиеся 8-11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D11F0" w14:textId="259B439C" w:rsidR="00327C86" w:rsidRPr="004F7008" w:rsidRDefault="00327C86" w:rsidP="00327C86">
            <w:pPr>
              <w:pStyle w:val="a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F650" w14:textId="507D7783" w:rsidR="00327C86" w:rsidRPr="004F7008" w:rsidRDefault="00327C86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15BF4B53" w14:textId="77777777" w:rsidR="00F64D96" w:rsidRPr="004F7008" w:rsidRDefault="00C539BF">
      <w:pPr>
        <w:spacing w:line="1" w:lineRule="exact"/>
        <w:rPr>
          <w:rFonts w:ascii="Times New Roman" w:hAnsi="Times New Roman" w:cs="Times New Roman"/>
        </w:rPr>
      </w:pPr>
      <w:r w:rsidRPr="004F7008">
        <w:rPr>
          <w:rFonts w:ascii="Times New Roman" w:hAnsi="Times New Roman" w:cs="Times New Roman"/>
        </w:rPr>
        <w:br w:type="page"/>
      </w:r>
    </w:p>
    <w:tbl>
      <w:tblPr>
        <w:tblW w:w="10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4697"/>
        <w:gridCol w:w="1481"/>
        <w:gridCol w:w="1714"/>
        <w:gridCol w:w="1782"/>
      </w:tblGrid>
      <w:tr w:rsidR="00F64D96" w:rsidRPr="004F7008" w14:paraId="7F4BB683" w14:textId="77777777" w:rsidTr="0081446F">
        <w:trPr>
          <w:trHeight w:hRule="exact" w:val="226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21EA7" w14:textId="77777777" w:rsidR="00F64D96" w:rsidRPr="004F7008" w:rsidRDefault="00C539BF">
            <w:pPr>
              <w:pStyle w:val="a5"/>
              <w:ind w:firstLine="24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E9D25" w14:textId="77777777" w:rsidR="00F64D96" w:rsidRPr="004F7008" w:rsidRDefault="00C539BF">
            <w:pPr>
              <w:pStyle w:val="a5"/>
              <w:tabs>
                <w:tab w:val="left" w:pos="2966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Обеспечение</w:t>
            </w:r>
            <w:r w:rsidRPr="004F7008">
              <w:rPr>
                <w:sz w:val="24"/>
                <w:szCs w:val="24"/>
              </w:rPr>
              <w:tab/>
              <w:t>участия</w:t>
            </w:r>
          </w:p>
          <w:p w14:paraId="3ADF8249" w14:textId="77777777" w:rsidR="00F64D96" w:rsidRPr="004F7008" w:rsidRDefault="00C539BF">
            <w:pPr>
              <w:pStyle w:val="a5"/>
              <w:tabs>
                <w:tab w:val="left" w:pos="1781"/>
                <w:tab w:val="left" w:pos="2678"/>
                <w:tab w:val="left" w:pos="3154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обучающихся в работе ярмарки вакансий</w:t>
            </w:r>
            <w:r w:rsidRPr="004F7008">
              <w:rPr>
                <w:sz w:val="24"/>
                <w:szCs w:val="24"/>
              </w:rPr>
              <w:tab/>
              <w:t>ЦЗН</w:t>
            </w:r>
            <w:r w:rsidRPr="004F7008">
              <w:rPr>
                <w:sz w:val="24"/>
                <w:szCs w:val="24"/>
              </w:rPr>
              <w:tab/>
              <w:t>с</w:t>
            </w:r>
            <w:r w:rsidRPr="004F7008">
              <w:rPr>
                <w:sz w:val="24"/>
                <w:szCs w:val="24"/>
              </w:rPr>
              <w:tab/>
              <w:t>целью</w:t>
            </w:r>
          </w:p>
          <w:p w14:paraId="2B960F4D" w14:textId="77777777" w:rsidR="00F64D96" w:rsidRPr="004F7008" w:rsidRDefault="00C539BF">
            <w:pPr>
              <w:pStyle w:val="a5"/>
              <w:tabs>
                <w:tab w:val="left" w:pos="1680"/>
                <w:tab w:val="left" w:pos="2141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знакомства</w:t>
            </w:r>
            <w:r w:rsidRPr="004F7008">
              <w:rPr>
                <w:sz w:val="24"/>
                <w:szCs w:val="24"/>
              </w:rPr>
              <w:tab/>
              <w:t>с</w:t>
            </w:r>
            <w:r w:rsidRPr="004F7008">
              <w:rPr>
                <w:sz w:val="24"/>
                <w:szCs w:val="24"/>
              </w:rPr>
              <w:tab/>
              <w:t>учреждениями</w:t>
            </w:r>
          </w:p>
          <w:p w14:paraId="36D5BC37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среднего профессионального и высшего образования и рынком труда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24925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Обучающиеся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CEF01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Март- апрель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B5AF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64D96" w:rsidRPr="004F7008" w14:paraId="39A760DA" w14:textId="77777777" w:rsidTr="0081446F">
        <w:trPr>
          <w:trHeight w:hRule="exact" w:val="194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5CBC9" w14:textId="77777777" w:rsidR="00F64D96" w:rsidRPr="004F7008" w:rsidRDefault="000F7BD0">
            <w:pPr>
              <w:pStyle w:val="a5"/>
              <w:ind w:firstLine="24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13</w:t>
            </w:r>
            <w:r w:rsidR="00C539BF" w:rsidRPr="004F700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78BCC" w14:textId="77777777" w:rsidR="00F64D96" w:rsidRPr="004F7008" w:rsidRDefault="00C539BF">
            <w:pPr>
              <w:pStyle w:val="a5"/>
              <w:tabs>
                <w:tab w:val="left" w:pos="1306"/>
                <w:tab w:val="left" w:pos="2088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Участие</w:t>
            </w:r>
            <w:r w:rsidRPr="004F7008">
              <w:rPr>
                <w:sz w:val="24"/>
                <w:szCs w:val="24"/>
              </w:rPr>
              <w:tab/>
              <w:t>во</w:t>
            </w:r>
            <w:r w:rsidRPr="004F7008">
              <w:rPr>
                <w:sz w:val="24"/>
                <w:szCs w:val="24"/>
              </w:rPr>
              <w:tab/>
              <w:t>Всероссийских</w:t>
            </w:r>
          </w:p>
          <w:p w14:paraId="780B10A2" w14:textId="77777777" w:rsidR="00F64D96" w:rsidRPr="004F7008" w:rsidRDefault="00C539BF">
            <w:pPr>
              <w:pStyle w:val="a5"/>
              <w:tabs>
                <w:tab w:val="left" w:pos="2645"/>
                <w:tab w:val="left" w:pos="3778"/>
              </w:tabs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проектах по профориентации (моделирующие профессиональные</w:t>
            </w:r>
            <w:r w:rsidRPr="004F7008">
              <w:rPr>
                <w:sz w:val="24"/>
                <w:szCs w:val="24"/>
              </w:rPr>
              <w:tab/>
              <w:t>пробы</w:t>
            </w:r>
            <w:r w:rsidRPr="004F7008">
              <w:rPr>
                <w:sz w:val="24"/>
                <w:szCs w:val="24"/>
              </w:rPr>
              <w:tab/>
              <w:t>в</w:t>
            </w:r>
          </w:p>
          <w:p w14:paraId="5B8A1D0C" w14:textId="77777777" w:rsidR="00F64D96" w:rsidRPr="004F7008" w:rsidRDefault="00C539BF">
            <w:pPr>
              <w:pStyle w:val="a5"/>
              <w:jc w:val="both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онлайн-формате) «Проектория», «Билет в будущее»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93B7C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Обучающиеся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BF3FE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8FD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Ответственные специалисты по организации профориентаци онной работы</w:t>
            </w:r>
          </w:p>
        </w:tc>
      </w:tr>
      <w:tr w:rsidR="00F64D96" w:rsidRPr="004F7008" w14:paraId="3032F7E1" w14:textId="77777777" w:rsidTr="0081446F">
        <w:trPr>
          <w:trHeight w:hRule="exact" w:val="331"/>
          <w:jc w:val="center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54D9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4. Профориентационная деятельность с родителями</w:t>
            </w:r>
          </w:p>
        </w:tc>
      </w:tr>
      <w:tr w:rsidR="00F64D96" w:rsidRPr="004F7008" w14:paraId="1C4356C2" w14:textId="77777777" w:rsidTr="0081446F">
        <w:trPr>
          <w:trHeight w:hRule="exact" w:val="193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C2D8F" w14:textId="77777777" w:rsidR="00F64D96" w:rsidRPr="004F7008" w:rsidRDefault="00C539BF">
            <w:pPr>
              <w:pStyle w:val="a5"/>
              <w:ind w:firstLine="38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C90FB" w14:textId="77777777" w:rsidR="00F64D96" w:rsidRPr="004F7008" w:rsidRDefault="00C539BF">
            <w:pPr>
              <w:pStyle w:val="a5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2B258" w14:textId="605FE172" w:rsidR="00F64D96" w:rsidRPr="004F7008" w:rsidRDefault="00C539BF" w:rsidP="00327C86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Родители обучающихся </w:t>
            </w:r>
            <w:r w:rsidR="00327C86"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</w:t>
            </w:r>
            <w:r w:rsidR="00327C86">
              <w:rPr>
                <w:sz w:val="24"/>
                <w:szCs w:val="24"/>
              </w:rPr>
              <w:t>1</w:t>
            </w:r>
            <w:r w:rsidRPr="004F7008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0A68C" w14:textId="64E8DBF8" w:rsidR="00F64D96" w:rsidRPr="004F7008" w:rsidRDefault="0081446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4C4" w14:textId="77777777" w:rsidR="00F64D96" w:rsidRPr="004F7008" w:rsidRDefault="00C539B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81446F" w:rsidRPr="004F7008" w14:paraId="504E9F64" w14:textId="77777777" w:rsidTr="0081446F">
        <w:trPr>
          <w:trHeight w:hRule="exact" w:val="131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402C0" w14:textId="77777777" w:rsidR="0081446F" w:rsidRPr="004F7008" w:rsidRDefault="0081446F" w:rsidP="0081446F">
            <w:pPr>
              <w:pStyle w:val="a5"/>
              <w:ind w:firstLine="380"/>
              <w:rPr>
                <w:sz w:val="24"/>
                <w:szCs w:val="24"/>
              </w:rPr>
            </w:pPr>
            <w:r w:rsidRPr="004F700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76B6B" w14:textId="28031DE9" w:rsidR="0081446F" w:rsidRDefault="0081446F" w:rsidP="0081446F">
            <w:pPr>
              <w:pStyle w:val="a5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ое собрание «Выбор будущего»</w:t>
            </w:r>
          </w:p>
          <w:p w14:paraId="3DCA7B62" w14:textId="75D18425" w:rsidR="0081446F" w:rsidRPr="004F7008" w:rsidRDefault="0081446F" w:rsidP="0081446F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C2D34" w14:textId="2C366183" w:rsidR="0081446F" w:rsidRPr="004F7008" w:rsidRDefault="0081446F" w:rsidP="0081446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Родители обучающихся </w:t>
            </w:r>
            <w:r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EEC1F" w14:textId="600FBE70" w:rsidR="0081446F" w:rsidRPr="004F7008" w:rsidRDefault="0081446F" w:rsidP="0081446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Октябрь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3EFF" w14:textId="5CA959A4" w:rsidR="0081446F" w:rsidRPr="004F7008" w:rsidRDefault="0081446F" w:rsidP="0081446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 xml:space="preserve"> я школы, классные руководители</w:t>
            </w:r>
          </w:p>
        </w:tc>
      </w:tr>
      <w:tr w:rsidR="0081446F" w:rsidRPr="004F7008" w14:paraId="0954EC29" w14:textId="77777777" w:rsidTr="0081446F">
        <w:trPr>
          <w:trHeight w:hRule="exact" w:val="131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93D6B" w14:textId="23396C5A" w:rsidR="0081446F" w:rsidRPr="004F7008" w:rsidRDefault="0081446F" w:rsidP="0081446F">
            <w:pPr>
              <w:pStyle w:val="a5"/>
              <w:ind w:firstLine="3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616A6" w14:textId="0CEFF01A" w:rsidR="0081446F" w:rsidRPr="004F7008" w:rsidRDefault="0081446F" w:rsidP="0081446F">
            <w:pPr>
              <w:pStyle w:val="a5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ое собрание «</w:t>
            </w:r>
            <w:r w:rsidRPr="0081446F">
              <w:rPr>
                <w:sz w:val="24"/>
                <w:szCs w:val="24"/>
              </w:rPr>
              <w:t>Помощь семьи в профессиональном определении ребенка»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FC3E8" w14:textId="3D4796DD" w:rsidR="0081446F" w:rsidRPr="004F7008" w:rsidRDefault="0081446F" w:rsidP="0081446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 xml:space="preserve">Родители обучающихся </w:t>
            </w:r>
            <w:r>
              <w:rPr>
                <w:sz w:val="24"/>
                <w:szCs w:val="24"/>
              </w:rPr>
              <w:t>6</w:t>
            </w:r>
            <w:r w:rsidRPr="004F7008">
              <w:rPr>
                <w:sz w:val="24"/>
                <w:szCs w:val="24"/>
              </w:rPr>
              <w:t>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B80CF" w14:textId="457B0676" w:rsidR="0081446F" w:rsidRDefault="0081446F" w:rsidP="0081446F">
            <w:pPr>
              <w:pStyle w:val="a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63C3" w14:textId="7DB33279" w:rsidR="0081446F" w:rsidRPr="004F7008" w:rsidRDefault="0081446F" w:rsidP="0081446F">
            <w:pPr>
              <w:pStyle w:val="a5"/>
              <w:jc w:val="center"/>
              <w:rPr>
                <w:sz w:val="24"/>
                <w:szCs w:val="24"/>
              </w:rPr>
            </w:pPr>
            <w:r w:rsidRPr="004F700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 xml:space="preserve"> я школы, классные руководители</w:t>
            </w:r>
          </w:p>
        </w:tc>
      </w:tr>
    </w:tbl>
    <w:p w14:paraId="309AEF77" w14:textId="77777777" w:rsidR="00F64D96" w:rsidRPr="004F7008" w:rsidRDefault="00F64D96" w:rsidP="0081446F">
      <w:pPr>
        <w:spacing w:after="619" w:line="1" w:lineRule="exact"/>
        <w:rPr>
          <w:rFonts w:ascii="Times New Roman" w:hAnsi="Times New Roman" w:cs="Times New Roman"/>
        </w:rPr>
      </w:pPr>
    </w:p>
    <w:sectPr w:rsidR="00F64D96" w:rsidRPr="004F7008" w:rsidSect="004F7008">
      <w:pgSz w:w="11900" w:h="16840"/>
      <w:pgMar w:top="338" w:right="372" w:bottom="616" w:left="1276" w:header="0" w:footer="1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C530A" w14:textId="77777777" w:rsidR="001F15E2" w:rsidRDefault="001F15E2"/>
  </w:endnote>
  <w:endnote w:type="continuationSeparator" w:id="0">
    <w:p w14:paraId="4B9C21C8" w14:textId="77777777" w:rsidR="001F15E2" w:rsidRDefault="001F1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D65E9" w14:textId="77777777" w:rsidR="001F15E2" w:rsidRDefault="001F15E2"/>
  </w:footnote>
  <w:footnote w:type="continuationSeparator" w:id="0">
    <w:p w14:paraId="13D04A2E" w14:textId="77777777" w:rsidR="001F15E2" w:rsidRDefault="001F1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 w15:restartNumberingAfterBreak="0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 w15:restartNumberingAfterBreak="0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 w15:restartNumberingAfterBreak="0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4D96"/>
    <w:rsid w:val="000F7BD0"/>
    <w:rsid w:val="001E7B4B"/>
    <w:rsid w:val="001F15E2"/>
    <w:rsid w:val="002D24A6"/>
    <w:rsid w:val="00314CFA"/>
    <w:rsid w:val="00327C86"/>
    <w:rsid w:val="004F7008"/>
    <w:rsid w:val="00803CC1"/>
    <w:rsid w:val="0081446F"/>
    <w:rsid w:val="00B576E9"/>
    <w:rsid w:val="00BD44F9"/>
    <w:rsid w:val="00C539BF"/>
    <w:rsid w:val="00F64D96"/>
    <w:rsid w:val="00FD7C0A"/>
    <w:rsid w:val="3BD8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740D"/>
  <w15:docId w15:val="{33EB3E18-5B51-4D15-B4F3-F79B5F4F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D96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4D96"/>
    <w:rPr>
      <w:rFonts w:ascii="Times New Roman" w:eastAsia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rsid w:val="00F64D96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qFormat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64D9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F64D9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sid w:val="00F64D9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rsid w:val="00B576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576E9"/>
    <w:rPr>
      <w:rFonts w:ascii="Tahoma" w:hAnsi="Tahoma" w:cs="Tahoma"/>
      <w:color w:val="000000"/>
      <w:sz w:val="16"/>
      <w:szCs w:val="16"/>
      <w:lang w:bidi="ru-RU"/>
    </w:rPr>
  </w:style>
  <w:style w:type="paragraph" w:styleId="a8">
    <w:name w:val="List Paragraph"/>
    <w:aliases w:val="ITL List Paragraph,Цветной список - Акцент 13"/>
    <w:basedOn w:val="a"/>
    <w:link w:val="a9"/>
    <w:uiPriority w:val="34"/>
    <w:qFormat/>
    <w:rsid w:val="004F7008"/>
    <w:pPr>
      <w:autoSpaceDE w:val="0"/>
      <w:autoSpaceDN w:val="0"/>
      <w:adjustRightInd w:val="0"/>
      <w:ind w:left="222" w:firstLine="707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a9">
    <w:name w:val="Абзац списка Знак"/>
    <w:aliases w:val="ITL List Paragraph Знак,Цветной список - Акцент 13 Знак"/>
    <w:link w:val="a8"/>
    <w:uiPriority w:val="34"/>
    <w:qFormat/>
    <w:locked/>
    <w:rsid w:val="004F700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Ложеницина</cp:lastModifiedBy>
  <cp:revision>6</cp:revision>
  <dcterms:created xsi:type="dcterms:W3CDTF">2023-07-20T09:58:00Z</dcterms:created>
  <dcterms:modified xsi:type="dcterms:W3CDTF">2023-10-17T07:34:00Z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88B984F8020C4479B27FF1BBE81044F4</vt:lpwstr>
  </property>
</Properties>
</file>